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焦虑的10种简明应对方式</w:t>
      </w:r>
    </w:p>
    <w:p>
      <w:r>
        <w:rPr>
          <w:rFonts w:ascii="宋体" w:hAnsi="宋体" w:eastAsia="宋体"/>
          <w:sz w:val="24"/>
        </w:rPr>
        <w:t>（美）伯尼，（美）格莱诺著；殷芳译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焦虑的10种简明应对方式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（美）伯尼，（美）格莱诺著；殷芳译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本书出售、求购地址：https://www.jiaokey.com/book/detail/11846176.html</w:t>
      </w:r>
    </w:p>
    <w:p>
      <w:r>
        <w:t>更多相关图书推荐：https://www.jiaokey.com</w:t>
      </w:r>
    </w:p>
    <w:p>
      <w:r>
        <w:t>（美）伯尼，（美）格莱诺著；殷芳译 其他作品：https://www.jiaokey.com/tag/（美）伯尼，（美）格莱诺著；殷芳译.html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关键词搜索：https://www.jiaokey.com/tag/焦虑的10种简明应对方式.html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