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日常饮食营养指南  如何从食物中获得有益于健康的营养</w:t>
      </w:r>
    </w:p>
    <w:p>
      <w:r>
        <w:rPr>
          <w:rFonts w:ascii="宋体" w:hAnsi="宋体" w:eastAsia="宋体"/>
          <w:sz w:val="24"/>
        </w:rPr>
        <w:t>（英）维基·埃奇森，伊恩·马伯尔著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日常饮食营养指南  如何从食物中获得有益于健康的营养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（英）维基·埃奇森，伊恩·马伯尔著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本书出售、求购地址：https://www.jiaokey.com/book/detail/11846173.html</w:t>
      </w:r>
    </w:p>
    <w:p>
      <w:r>
        <w:t>更多相关图书推荐：https://www.jiaokey.com</w:t>
      </w:r>
    </w:p>
    <w:p>
      <w:r>
        <w:t>（英）维基·埃奇森，伊恩·马伯尔著 其他作品：https://www.jiaokey.com/tag/（英）维基·埃奇森，伊恩·马伯尔著.html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关键词搜索：https://www.jiaokey.com/tag/日常饮食营养指南  如何从食物中获得有益于健康的营养.html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