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国际流行吃肉减肥方法  操作指南</w:t>
      </w:r>
    </w:p>
    <w:p>
      <w:r>
        <w:rPr>
          <w:rFonts w:ascii="宋体" w:hAnsi="宋体" w:eastAsia="宋体"/>
          <w:sz w:val="24"/>
        </w:rPr>
        <w:t>阿肯斯公司著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国际流行吃肉减肥方法  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阿肯斯公司著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本书出售、求购地址：https://www.jiaokey.com/book/detail/11846171.html</w:t>
      </w:r>
    </w:p>
    <w:p>
      <w:r>
        <w:t>更多相关图书推荐：https://www.jiaokey.com</w:t>
      </w:r>
    </w:p>
    <w:p>
      <w:r>
        <w:t>阿肯斯公司著 其他作品：https://www.jiaokey.com/tag/阿肯斯公司著.html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关键词搜索：https://www.jiaokey.com/tag/国际流行吃肉减肥方法  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