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花季，我的留学生活  中国小留学生在澳大利亚学习纪实</w:t>
      </w:r>
    </w:p>
    <w:p>
      <w:r>
        <w:rPr>
          <w:rFonts w:ascii="宋体" w:hAnsi="宋体" w:eastAsia="宋体"/>
          <w:sz w:val="24"/>
        </w:rPr>
        <w:t>项翔主编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花季，我的留学生活  中国小留学生在澳大利亚学习纪实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本书出售、求购地址：https://www.jiaokey.com/book/detail/11846132.html</w:t>
      </w:r>
    </w:p>
    <w:p>
      <w:r>
        <w:t>更多相关图书推荐：https://www.jiaokey.com</w:t>
      </w:r>
    </w:p>
    <w:p>
      <w:r>
        <w:t>项翔主编 其他作品：https://www.jiaokey.com/tag/项翔主编.html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关键词搜索：https://www.jiaokey.com/tag/花季，我的留学生活  中国小留学生在澳大利亚学习纪实.html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