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首都现代制造技术发展论文集</w:t>
      </w:r>
    </w:p>
    <w:p>
      <w:r>
        <w:rPr>
          <w:rFonts w:ascii="宋体" w:hAnsi="宋体" w:eastAsia="宋体"/>
          <w:sz w:val="24"/>
        </w:rPr>
        <w:t>张祖德，曹凤国，辛铁橼主编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首都现代制造技术发展论文集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张祖德，曹凤国，辛铁橼主编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本书出售、求购地址：https://www.jiaokey.com/book/detail/11846086.html</w:t>
      </w:r>
    </w:p>
    <w:p>
      <w:r>
        <w:t>更多相关图书推荐：https://www.jiaokey.com</w:t>
      </w:r>
    </w:p>
    <w:p>
      <w:r>
        <w:t>张祖德，曹凤国，辛铁橼主编 其他作品：https://www.jiaokey.com/tag/张祖德，曹凤国，辛铁橼主编.html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关键词搜索：https://www.jiaokey.com/tag/首都现代制造技术发展论文集.html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