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跟着阳光走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跟着阳光走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本书出售、求购地址：https://www.jiaokey.com/book/detail/11846078.html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关键词搜索：https://www.jiaokey.com/tag/跟着阳光走.html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