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作者：苏传怀主编</w:t>
      </w:r>
    </w:p>
    <w:p>
      <w:r>
        <w:t>出版社：南京：东南大学出版社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人体解剖学 评论地址：https://www.jiaokey.com/book/detail/11846044.html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