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汽车第二代车载诊断系统 OBD Ⅱ 解析</w:t>
      </w:r>
    </w:p>
    <w:p>
      <w:r>
        <w:rPr>
          <w:rFonts w:ascii="宋体" w:hAnsi="宋体" w:eastAsia="宋体"/>
          <w:sz w:val="24"/>
        </w:rPr>
        <w:t>（美）Roy S. Cox著；冯永忠译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汽车第二代车载诊断系统 OBD Ⅱ 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（美）Roy S. Cox著；冯永忠译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本书出售、求购地址：https://www.jiaokey.com/book/detail/11846009.html</w:t>
      </w:r>
    </w:p>
    <w:p>
      <w:r>
        <w:t>更多相关图书推荐：https://www.jiaokey.com</w:t>
      </w:r>
    </w:p>
    <w:p>
      <w:r>
        <w:t>（美）Roy S. Cox著；冯永忠译 其他作品：https://www.jiaokey.com/tag/（美）Roy S. Cox著；冯永忠译.html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关键词搜索：https://www.jiaokey.com/tag/汽车第二代车载诊断系统 OBD Ⅱ 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