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书名：现代服饰设计</w:t>
      </w:r>
    </w:p>
    <w:p>
      <w:r>
        <w:t>作者：陈伟利编著</w:t>
      </w:r>
    </w:p>
    <w:p>
      <w:r>
        <w:t>出版社：北京：海洋出版社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现代服饰设计 评论地址：https://www.jiaokey.com/book/detail/11845953.html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