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爱到火星撞地球  为你讲述20个感动全球的电影经典爱情故事  外国卷</w:t>
      </w:r>
    </w:p>
    <w:p>
      <w:r>
        <w:rPr>
          <w:rFonts w:ascii="宋体" w:hAnsi="宋体" w:eastAsia="宋体"/>
          <w:sz w:val="24"/>
        </w:rPr>
        <w:t>桂青山主编；查丽英，钟小桃编写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爱到火星撞地球  为你讲述20个感动全球的电影经典爱情故事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桂青山主编；查丽英，钟小桃编写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本书出售、求购地址：https://www.jiaokey.com/book/detail/11845932.html</w:t>
      </w:r>
    </w:p>
    <w:p>
      <w:r>
        <w:t>更多相关图书推荐：https://www.jiaokey.com</w:t>
      </w:r>
    </w:p>
    <w:p>
      <w:r>
        <w:t>桂青山主编；查丽英，钟小桃编写 其他作品：https://www.jiaokey.com/tag/桂青山主编；查丽英，钟小桃编写.html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关键词搜索：https://www.jiaokey.com/tag/爱到火星撞地球  为你讲述20个感动全球的电影经典爱情故事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