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8中文版实用教程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本书出售、求购地址：https://www.jiaokey.com/book/detail/11845920.html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关键词搜索：https://www.jiaokey.com/tag/Flash 8中文版实用教程.html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