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土地开发实用手册  原书第4版</w:t>
      </w:r>
    </w:p>
    <w:p>
      <w:r>
        <w:rPr>
          <w:rFonts w:ascii="宋体" w:hAnsi="宋体" w:eastAsia="宋体"/>
          <w:sz w:val="24"/>
        </w:rPr>
        <w:t>（美）芭芭拉·C. 克里（Barbara C. Colley）著；夏鹏，刘倩，李海凤译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土地开发实用手册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（美）芭芭拉·C. 克里（Barbara C. Colley）著；夏鹏，刘倩，李海凤译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本书出售、求购地址：https://www.jiaokey.com/book/detail/11845910.html</w:t>
      </w:r>
    </w:p>
    <w:p>
      <w:r>
        <w:t>更多相关图书推荐：https://www.jiaokey.com</w:t>
      </w:r>
    </w:p>
    <w:p>
      <w:r>
        <w:t>（美）芭芭拉·C. 克里（Barbara C. Colley）著；夏鹏，刘倩，李海凤译 其他作品：https://www.jiaokey.com/tag/（美）芭芭拉·C. 克里（Barbara C. Colley）著；夏鹏，刘倩，李海凤译.html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关键词搜索：https://www.jiaokey.com/tag/土地开发实用手册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