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视觉·服装  终端卖场陈列规划</w:t>
      </w:r>
    </w:p>
    <w:p>
      <w:r>
        <w:rPr>
          <w:rFonts w:ascii="宋体" w:hAnsi="宋体" w:eastAsia="宋体"/>
          <w:sz w:val="24"/>
        </w:rPr>
        <w:t>（韩）金顺九，（韩）李美荣，穆芸编著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视觉·服装  终端卖场陈列规划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（韩）金顺九，（韩）李美荣，穆芸编著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本书出售、求购地址：https://www.jiaokey.com/book/detail/11845901.html</w:t>
      </w:r>
    </w:p>
    <w:p>
      <w:r>
        <w:t>更多相关图书推荐：https://www.jiaokey.com</w:t>
      </w:r>
    </w:p>
    <w:p>
      <w:r>
        <w:t>（韩）金顺九，（韩）李美荣，穆芸编著 其他作品：https://www.jiaokey.com/tag/（韩）金顺九，（韩）李美荣，穆芸编著.html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关键词搜索：https://www.jiaokey.com/tag/视觉·服装  终端卖场陈列规划.html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