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高级汽车驾驶员职业培训教材</w:t>
      </w:r>
    </w:p>
    <w:p>
      <w:r>
        <w:rPr>
          <w:rFonts w:ascii="宋体" w:hAnsi="宋体" w:eastAsia="宋体"/>
          <w:sz w:val="24"/>
        </w:rPr>
        <w:t>谢绍发，崔巍主编；陈友鹏参编（广州南洋理工职业学院）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高级汽车驾驶员职业培训教材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谢绍发，崔巍主编；陈友鹏参编（广州南洋理工职业学院）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本书出售、求购地址：https://www.jiaokey.com/book/detail/11845861.html</w:t>
      </w:r>
    </w:p>
    <w:p>
      <w:r>
        <w:t>更多相关图书推荐：https://www.jiaokey.com</w:t>
      </w:r>
    </w:p>
    <w:p>
      <w:r>
        <w:t>谢绍发，崔巍主编；陈友鹏参编（广州南洋理工职业学院） 其他作品：https://www.jiaokey.com/tag/谢绍发，崔巍主编；陈友鹏参编（广州南洋理工职业学院）.html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关键词搜索：https://www.jiaokey.com/tag/高级汽车驾驶员职业培训教材.html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