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污水处理厂运行和管理问答</w:t>
      </w:r>
    </w:p>
    <w:p>
      <w:r>
        <w:rPr>
          <w:rFonts w:ascii="宋体" w:hAnsi="宋体" w:eastAsia="宋体"/>
          <w:sz w:val="24"/>
        </w:rPr>
        <w:t>沈晓南，谢经良，王福浩编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污水处理厂运行和管理问答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沈晓南，谢经良，王福浩编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本书出售、求购地址：https://www.jiaokey.com/book/detail/11845852.html</w:t>
      </w:r>
    </w:p>
    <w:p>
      <w:r>
        <w:t>更多相关图书推荐：https://www.jiaokey.com</w:t>
      </w:r>
    </w:p>
    <w:p>
      <w:r>
        <w:t>沈晓南，谢经良，王福浩编 其他作品：https://www.jiaokey.com/tag/沈晓南，谢经良，王福浩编.html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关键词搜索：https://www.jiaokey.com/tag/污水处理厂运行和管理问答.html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