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这里创造着绿色的小康  海南省文明生态村考察报告</w:t>
      </w:r>
    </w:p>
    <w:p>
      <w:r>
        <w:rPr>
          <w:rFonts w:ascii="宋体" w:hAnsi="宋体" w:eastAsia="宋体"/>
          <w:sz w:val="24"/>
        </w:rPr>
        <w:t>柳树滋著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这里创造着绿色的小康  海南省文明生态村考察报告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本书出售、求购地址：https://www.jiaokey.com/book/detail/11845850.html</w:t>
      </w:r>
    </w:p>
    <w:p>
      <w:r>
        <w:t>更多相关图书推荐：https://www.jiaokey.com</w:t>
      </w:r>
    </w:p>
    <w:p>
      <w:r>
        <w:t>柳树滋著 其他作品：https://www.jiaokey.com/tag/柳树滋著.html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关键词搜索：https://www.jiaokey.com/tag/这里创造着绿色的小康  海南省文明生态村考察报告.html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