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农产品比较优势与结构优化  基于延边地区实证研究</w:t>
      </w:r>
    </w:p>
    <w:p>
      <w:r>
        <w:rPr>
          <w:rFonts w:ascii="宋体" w:hAnsi="宋体" w:eastAsia="宋体"/>
          <w:sz w:val="24"/>
        </w:rPr>
        <w:t>崔振东著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农产品比较优势与结构优化  基于延边地区实证研究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本书出售、求购地址：https://www.jiaokey.com/book/detail/11845843.html</w:t>
      </w:r>
    </w:p>
    <w:p>
      <w:r>
        <w:t>更多相关图书推荐：https://www.jiaokey.com</w:t>
      </w:r>
    </w:p>
    <w:p>
      <w:r>
        <w:t>崔振东著 其他作品：https://www.jiaokey.com/tag/崔振东著.html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关键词搜索：https://www.jiaokey.com/tag/农产品比较优势与结构优化  基于延边地区实证研究.html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