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绿色财富 森林社会效益评价与核算 assessing and accounting for social benefit of forest</w:t>
      </w:r>
    </w:p>
    <w:p>
      <w:r>
        <w:rPr>
          <w:rFonts w:ascii="宋体" w:hAnsi="宋体" w:eastAsia="宋体"/>
          <w:sz w:val="24"/>
        </w:rPr>
        <w:t>张颖著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绿色财富 森林社会效益评价与核算 assessing and accounting for social benefit of forest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本书出售、求购地址：https://www.jiaokey.com/book/detail/11845832.html</w:t>
      </w:r>
    </w:p>
    <w:p>
      <w:r>
        <w:t>更多相关图书推荐：https://www.jiaokey.com</w:t>
      </w:r>
    </w:p>
    <w:p>
      <w:r>
        <w:t>张颖著 其他作品：https://www.jiaokey.com/tag/张颖著.html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关键词搜索：https://www.jiaokey.com/tag/绿色财富 森林社会效益评价与核算 assessing and accounting for social benefit of forest.html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