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中国主要污染行业环境无害化生产能力评价及其信息共享</w:t>
      </w:r>
    </w:p>
    <w:p>
      <w:r>
        <w:rPr>
          <w:rFonts w:ascii="宋体" w:hAnsi="宋体" w:eastAsia="宋体"/>
          <w:sz w:val="24"/>
        </w:rPr>
        <w:t>曾维华，彭斯震著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中国主要污染行业环境无害化生产能力评价及其信息共享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曾维华，彭斯震著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本书出售、求购地址：https://www.jiaokey.com/book/detail/11845825.html</w:t>
      </w:r>
    </w:p>
    <w:p>
      <w:r>
        <w:t>更多相关图书推荐：https://www.jiaokey.com</w:t>
      </w:r>
    </w:p>
    <w:p>
      <w:r>
        <w:t>曾维华，彭斯震著 其他作品：https://www.jiaokey.com/tag/曾维华，彭斯震著.html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关键词搜索：https://www.jiaokey.com/tag/中国主要污染行业环境无害化生产能力评价及其信息共享.html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