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吐蕃佛教 宁玛派前史与密宗传承研究 Nyingma parties ex-history and tantra of buddhism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吐蕃佛教 宁玛派前史与密宗传承研究 Nyingma parties ex-history and tantra of buddhism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本书出售、求购地址：https://www.jiaokey.com/book/detail/11845822.html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关键词搜索：https://www.jiaokey.com/tag/吐蕃佛教 宁玛派前史与密宗传承研究 Nyingma parties ex-history and tantra of buddhism.html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