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环境中有害物质知多少</w:t>
      </w:r>
    </w:p>
    <w:p>
      <w:r>
        <w:rPr>
          <w:rFonts w:ascii="宋体" w:hAnsi="宋体" w:eastAsia="宋体"/>
          <w:sz w:val="24"/>
        </w:rPr>
        <w:t>沈卫，谢英彪主编；陈珈珧等编著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环境中有害物质知多少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沈卫，谢英彪主编；陈珈珧等编著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本书出售、求购地址：https://www.jiaokey.com/book/detail/11845816.html</w:t>
      </w:r>
    </w:p>
    <w:p>
      <w:r>
        <w:t>更多相关图书推荐：https://www.jiaokey.com</w:t>
      </w:r>
    </w:p>
    <w:p>
      <w:r>
        <w:t>沈卫，谢英彪主编；陈珈珧等编著 其他作品：https://www.jiaokey.com/tag/沈卫，谢英彪主编；陈珈珧等编著.html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关键词搜索：https://www.jiaokey.com/tag/环境中有害物质知多少.html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