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书名：有色金属工业大气污染控制</w:t>
      </w:r>
    </w:p>
    <w:p>
      <w:r>
        <w:t>作者：宁平，易红宏，周连碧编著</w:t>
      </w:r>
    </w:p>
    <w:p>
      <w:r>
        <w:t>出版社：北京：中国环境科学出版社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有色金属工业大气污染控制 评论地址：https://www.jiaokey.com/book/detail/11845810.html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