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中国农业政策 理论框架与应用分析 theoretical frame and applied analysis</w:t>
      </w:r>
    </w:p>
    <w:p>
      <w:r>
        <w:rPr>
          <w:rFonts w:ascii="宋体" w:hAnsi="宋体" w:eastAsia="宋体"/>
          <w:sz w:val="24"/>
        </w:rPr>
        <w:t>李成贵著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中国农业政策 理论框架与应用分析 theoretical frame and applied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本书出售、求购地址：https://www.jiaokey.com/book/detail/11845808.html</w:t>
      </w:r>
    </w:p>
    <w:p>
      <w:r>
        <w:t>更多相关图书推荐：https://www.jiaokey.com</w:t>
      </w:r>
    </w:p>
    <w:p>
      <w:r>
        <w:t>李成贵著 其他作品：https://www.jiaokey.com/tag/李成贵著.html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关键词搜索：https://www.jiaokey.com/tag/中国农业政策 理论框架与应用分析 theoretical frame and applied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