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超越死亡  恩宠与勇气</w:t>
      </w:r>
    </w:p>
    <w:p>
      <w:r>
        <w:rPr>
          <w:rFonts w:ascii="宋体" w:hAnsi="宋体" w:eastAsia="宋体"/>
          <w:sz w:val="24"/>
        </w:rPr>
        <w:t>（美）威尔伯著；胡因梦，刘清彦译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超越死亡  恩宠与勇气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（美）威尔伯著；胡因梦，刘清彦译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本书出售、求购地址：https://www.jiaokey.com/book/detail/11845807.html</w:t>
      </w:r>
    </w:p>
    <w:p>
      <w:r>
        <w:t>更多相关图书推荐：https://www.jiaokey.com</w:t>
      </w:r>
    </w:p>
    <w:p>
      <w:r>
        <w:t>（美）威尔伯著；胡因梦，刘清彦译 其他作品：https://www.jiaokey.com/tag/（美）威尔伯著；胡因梦，刘清彦译.html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关键词搜索：https://www.jiaokey.com/tag/超越死亡  恩宠与勇气.html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