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犯罪论的比较与建构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犯罪论的比较与建构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本书出售、求购地址：https://www.jiaokey.com/book/detail/11845749.html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关键词搜索：https://www.jiaokey.com/tag/犯罪论的比较与建构.html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