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书名：悖论简史 哲学和心灵的迷宫 philosophy and the labyrinths of the mind</w:t>
      </w:r>
    </w:p>
    <w:p>
      <w:r>
        <w:t>作者：（英）罗伊·索伦森（Roy Sorensen）著；贾红雨译</w:t>
      </w:r>
    </w:p>
    <w:p>
      <w:r>
        <w:t>出版社：北京市：北京大学出版社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悖论简史 哲学和心灵的迷宫 philosophy and the labyrinths of the mind 评论地址：https://www.jiaokey.com/book/detail/11845743.html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