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POINT 2003基础入门与办公应用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POINT 2003基础入门与办公应用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电子计算机-基本知识-办公室-自动化-应用软件-基本知识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本书出售、求购地址：https://www.jiaokey.com/book/detail/11845719.html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关键词搜索：https://www.jiaokey.com/tag/电子计算机-基本知识-办公室-自动化-应用软件-基本知识.html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