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书名：三维断裂力学问题求解  超奇异积分方程方法</w:t>
      </w:r>
    </w:p>
    <w:p>
      <w:r>
        <w:t>作者：陈梦成著</w:t>
      </w:r>
    </w:p>
    <w:p>
      <w:r>
        <w:t>出版社：成都：西南交通大学出版社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三维断裂力学问题求解  超奇异积分方程方法 评论地址：https://www.jiaokey.com/book/detail/11845699.html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