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文学理论基本问题（第三版）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文学理论基本问题（第三版）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本书出售、求购地址：https://www.jiaokey.com/book/detail/11845694.html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关键词搜索：https://www.jiaokey.com/tag/文学理论基本问题（第三版）.html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