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8 Flash 8与Fireworks 8完全自学手册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8 Flash 8与Fireworks 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本书出售、求购地址：https://www.jiaokey.com/book/detail/11845654.html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关键词搜索：https://www.jiaokey.com/tag/中文版Dreamweaver 8 Flash 8与Fireworks 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