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建筑生与灭：建筑物为何倒下去</w:t>
      </w:r>
    </w:p>
    <w:p>
      <w:r>
        <w:rPr>
          <w:rFonts w:ascii="宋体" w:hAnsi="宋体" w:eastAsia="宋体"/>
          <w:sz w:val="24"/>
        </w:rPr>
        <w:t>马特斯·李维（Matthys Levy），马里奥·萨瓦多里（Mario Salvadori）著 顾天明，吴省斯译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建筑生与灭：建筑物为何倒下去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马特斯·李维（Matthys Levy），马里奥·萨瓦多里（Mario Salvadori）著 顾天明，吴省斯译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本书出售、求购地址：https://www.jiaokey.com/book/detail/11845648.html</w:t>
      </w:r>
    </w:p>
    <w:p>
      <w:r>
        <w:t>更多相关图书推荐：https://www.jiaokey.com</w:t>
      </w:r>
    </w:p>
    <w:p>
      <w:r>
        <w:t>马特斯·李维（Matthys Levy），马里奥·萨瓦多里（Mario Salvadori）著 顾天明，吴省斯译 其他作品：https://www.jiaokey.com/tag/马特斯·李维（Matthys Levy），马里奥·萨瓦多里（Mario Salvadori）著 顾天明，吴省斯译.html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关键词搜索：https://www.jiaokey.com/tag/建筑生与灭：建筑物为何倒下去.html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