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如何与老外有效交流  4  常见误区分析</w:t>
      </w:r>
    </w:p>
    <w:p>
      <w:r>
        <w:rPr>
          <w:rFonts w:ascii="宋体" w:hAnsi="宋体" w:eastAsia="宋体"/>
          <w:sz w:val="24"/>
        </w:rPr>
        <w:t>（加）LindaSchueler，何震著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如何与老外有效交流  4  常见误区分析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（加）LindaSchueler，何震著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本书出售、求购地址：https://www.jiaokey.com/book/detail/11845634.html</w:t>
      </w:r>
    </w:p>
    <w:p>
      <w:r>
        <w:t>更多相关图书推荐：https://www.jiaokey.com</w:t>
      </w:r>
    </w:p>
    <w:p>
      <w:r>
        <w:t>（加）LindaSchueler，何震著 其他作品：https://www.jiaokey.com/tag/（加）LindaSchueler，何震著.html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关键词搜索：https://www.jiaokey.com/tag/如何与老外有效交流  4  常见误区分析.html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