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计算机管理与维护技术大全</w:t>
      </w:r>
    </w:p>
    <w:p>
      <w:r>
        <w:rPr>
          <w:rFonts w:ascii="宋体" w:hAnsi="宋体" w:eastAsia="宋体"/>
          <w:sz w:val="24"/>
        </w:rPr>
        <w:t>（美）Jean Andrews编著；张晓红，邓琦皓译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计算机管理与维护技术大全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（美）Jean Andrews编著；张晓红，邓琦皓译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本书出售、求购地址：https://www.jiaokey.com/book/detail/11845627.html</w:t>
      </w:r>
    </w:p>
    <w:p>
      <w:r>
        <w:t>更多相关图书推荐：https://www.jiaokey.com</w:t>
      </w:r>
    </w:p>
    <w:p>
      <w:r>
        <w:t>（美）Jean Andrews编著；张晓红，邓琦皓译 其他作品：https://www.jiaokey.com/tag/（美）Jean Andrews编著；张晓红，邓琦皓译.html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关键词搜索：https://www.jiaokey.com/tag/计算机管理与维护技术大全.html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