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CS2中文版从入门到精通 实例版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CS2中文版从入门到精通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本书出售、求购地址：https://www.jiaokey.com/book/detail/11845623.html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CS2中文版从入门到精通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