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SQL必知必会  第3版</w:t>
      </w:r>
    </w:p>
    <w:p>
      <w:r>
        <w:rPr>
          <w:rFonts w:ascii="宋体" w:hAnsi="宋体" w:eastAsia="宋体"/>
          <w:sz w:val="24"/>
        </w:rPr>
        <w:t>（英）Ben Forta著；钟鸣，刘晓霞等译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SQL必知必会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（英）Ben Forta著；钟鸣，刘晓霞等译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本书出售、求购地址：https://www.jiaokey.com/book/detail/11845617.html</w:t>
      </w:r>
    </w:p>
    <w:p>
      <w:r>
        <w:t>更多相关图书推荐：https://www.jiaokey.com</w:t>
      </w:r>
    </w:p>
    <w:p>
      <w:r>
        <w:t>（英）Ben Forta著；钟鸣，刘晓霞等译 其他作品：https://www.jiaokey.com/tag/（英）Ben Forta著；钟鸣，刘晓霞等译.html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关键词搜索：https://www.jiaokey.com/tag/SQL必知必会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