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科技异化与科学发展观  现代科技的困境与出路研究</w:t>
      </w:r>
    </w:p>
    <w:p>
      <w:r>
        <w:rPr>
          <w:rFonts w:ascii="宋体" w:hAnsi="宋体" w:eastAsia="宋体"/>
          <w:sz w:val="24"/>
        </w:rPr>
        <w:t>陈翠芳著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科技异化与科学发展观  现代科技的困境与出路研究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本书出售、求购地址：https://www.jiaokey.com/book/detail/11845611.html</w:t>
      </w:r>
    </w:p>
    <w:p>
      <w:r>
        <w:t>更多相关图书推荐：https://www.jiaokey.com</w:t>
      </w:r>
    </w:p>
    <w:p>
      <w:r>
        <w:t>陈翠芳著 其他作品：https://www.jiaokey.com/tag/陈翠芳著.html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关键词搜索：https://www.jiaokey.com/tag/科技异化与科学发展观  现代科技的困境与出路研究.html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