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经济波动的财政政策稳定效应  基于中国1978年以来的经验数据的实证分析</w:t>
      </w:r>
    </w:p>
    <w:p>
      <w:r>
        <w:rPr>
          <w:rFonts w:ascii="宋体" w:hAnsi="宋体" w:eastAsia="宋体"/>
          <w:sz w:val="24"/>
        </w:rPr>
        <w:t>李永友著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经济波动的财政政策稳定效应  基于中国1978年以来的经验数据的实证分析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本书出售、求购地址：https://www.jiaokey.com/book/detail/11845601.html</w:t>
      </w:r>
    </w:p>
    <w:p>
      <w:r>
        <w:t>更多相关图书推荐：https://www.jiaokey.com</w:t>
      </w:r>
    </w:p>
    <w:p>
      <w:r>
        <w:t>李永友著 其他作品：https://www.jiaokey.com/tag/李永友著.html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关键词搜索：https://www.jiaokey.com/tag/经济波动的财政政策稳定效应  基于中国1978年以来的经验数据的实证分析.html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