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书名：创造和创新思维及方法</w:t>
      </w:r>
    </w:p>
    <w:p>
      <w:r>
        <w:t>作者：中国科学技术协会发展研究中心编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总页数：320</w:t>
      </w:r>
    </w:p>
    <w:p>
      <w:r>
        <w:t>更多请访问教客网: www.jiaokey.com</w:t>
      </w:r>
    </w:p>
    <w:p>
      <w:r>
        <w:t>创造和创新思维及方法 评论地址：https://www.jiaokey.com/book/detail/11845600.html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