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科技投入的模式  关于研究开发投入及其使用效率和财务管理的研究</w:t>
      </w:r>
    </w:p>
    <w:p>
      <w:r>
        <w:rPr>
          <w:rFonts w:ascii="宋体" w:hAnsi="宋体" w:eastAsia="宋体"/>
          <w:sz w:val="24"/>
        </w:rPr>
        <w:t>周寄中主编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科技投入的模式  关于研究开发投入及其使用效率和财务管理的研究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周寄中主编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本书出售、求购地址：https://www.jiaokey.com/book/detail/11845599.html</w:t>
      </w:r>
    </w:p>
    <w:p>
      <w:r>
        <w:t>更多相关图书推荐：https://www.jiaokey.com</w:t>
      </w:r>
    </w:p>
    <w:p>
      <w:r>
        <w:t>周寄中主编 其他作品：https://www.jiaokey.com/tag/周寄中主编.html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关键词搜索：https://www.jiaokey.com/tag/科技投入的模式  关于研究开发投入及其使用效率和财务管理的研究.html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