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2006年第2册  总第5辑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2006年第2册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本书出售、求购地址：https://www.jiaokey.com/book/detail/11845573.html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关键词搜索：https://www.jiaokey.com/tag/基督教思想评论  2006年第2册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