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危险的游戏  企业并购失败的文化深层分析</w:t>
      </w:r>
    </w:p>
    <w:p>
      <w:r>
        <w:rPr>
          <w:rFonts w:ascii="宋体" w:hAnsi="宋体" w:eastAsia="宋体"/>
          <w:sz w:val="24"/>
        </w:rPr>
        <w:t>李安民著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危险的游戏  企业并购失败的文化深层分析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本书出售、求购地址：https://www.jiaokey.com/book/detail/11845549.html</w:t>
      </w:r>
    </w:p>
    <w:p>
      <w:r>
        <w:t>更多相关图书推荐：https://www.jiaokey.com</w:t>
      </w:r>
    </w:p>
    <w:p>
      <w:r>
        <w:t>李安民著 其他作品：https://www.jiaokey.com/tag/李安民著.html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关键词搜索：https://www.jiaokey.com/tag/危险的游戏  企业并购失败的文化深层分析.html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