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旅游社区战略管理 弥合旅游差距 bridging the gaps</w:t>
      </w:r>
    </w:p>
    <w:p>
      <w:r>
        <w:rPr>
          <w:rFonts w:ascii="宋体" w:hAnsi="宋体" w:eastAsia="宋体"/>
          <w:sz w:val="24"/>
        </w:rPr>
        <w:t>（澳）Peter E. Murphy，（澳）Ann E. Murphy著；陶梨，邓衡，张兵主译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旅游社区战略管理 弥合旅游差距 bridging the gaps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（澳）Peter E. Murphy，（澳）Ann E. Murphy著；陶梨，邓衡，张兵主译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本书出售、求购地址：https://www.jiaokey.com/book/detail/11845544.html</w:t>
      </w:r>
    </w:p>
    <w:p>
      <w:r>
        <w:t>更多相关图书推荐：https://www.jiaokey.com</w:t>
      </w:r>
    </w:p>
    <w:p>
      <w:r>
        <w:t>（澳）Peter E. Murphy，（澳）Ann E. Murphy著；陶梨，邓衡，张兵主译 其他作品：https://www.jiaokey.com/tag/（澳）Peter E. Murphy，（澳）Ann E. Murphy著；陶梨，邓衡，张兵主译.html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关键词搜索：https://www.jiaokey.com/tag/旅游社区战略管理 弥合旅游差距 bridging the gaps.html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