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书名：飞机结构典型故障分析与设计改进</w:t>
      </w:r>
    </w:p>
    <w:p>
      <w:r>
        <w:t>作者：孙聪，王向明著</w:t>
      </w:r>
    </w:p>
    <w:p>
      <w:r>
        <w:t>出版社：北京：航空工业出版社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飞机结构典型故障分析与设计改进 评论地址：https://www.jiaokey.com/book/detail/11845528.html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