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品抬杠悟人生  从抬杠中悟人生  从辩论中提升口才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品抬杠悟人生  从抬杠中悟人生  从辩论中提升口才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本书出售、求购地址：https://www.jiaokey.com/book/detail/11845524.html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关键词搜索：https://www.jiaokey.com/tag/品抬杠悟人生  从抬杠中悟人生  从辩论中提升口才.html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