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作者：周咏梅，梁显忠，赵宏杰主编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总页数：390</w:t>
      </w:r>
    </w:p>
    <w:p>
      <w:r>
        <w:t>更多请访问教客网: www.jiaokey.com</w:t>
      </w:r>
    </w:p>
    <w:p>
      <w:r>
        <w:t>会计学 评论地址：https://www.jiaokey.com/book/detail/11845518.html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