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如何开办和经营自己的公司</w:t>
      </w:r>
    </w:p>
    <w:p>
      <w:r>
        <w:rPr>
          <w:rFonts w:ascii="宋体" w:hAnsi="宋体" w:eastAsia="宋体"/>
          <w:sz w:val="24"/>
        </w:rPr>
        <w:t>（美）安德鲁·C. 雅克布（Andrew C. Jacobs）著；陈燕燕译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如何开办和经营自己的公司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（美）安德鲁·C. 雅克布（Andrew C. Jacobs）著；陈燕燕译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本书出售、求购地址：https://www.jiaokey.com/book/detail/11845516.html</w:t>
      </w:r>
    </w:p>
    <w:p>
      <w:r>
        <w:t>更多相关图书推荐：https://www.jiaokey.com</w:t>
      </w:r>
    </w:p>
    <w:p>
      <w:r>
        <w:t>（美）安德鲁·C. 雅克布（Andrew C. Jacobs）著；陈燕燕译 其他作品：https://www.jiaokey.com/tag/（美）安德鲁·C. 雅克布（Andrew C. Jacobs）著；陈燕燕译.html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关键词搜索：https://www.jiaokey.com/tag/如何开办和经营自己的公司.html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