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看世界80国  东亚的生态系统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看世界80国  东亚的生态系统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本书出售、求购地址：https://www.jiaokey.com/book/detail/11845503.html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关键词搜索：https://www.jiaokey.com/tag/看世界80国  东亚的生态系统.html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