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书名：美满人生方程式</w:t>
      </w:r>
    </w:p>
    <w:p>
      <w:r>
        <w:t>作者：邹贤程著</w:t>
      </w:r>
    </w:p>
    <w:p>
      <w:r>
        <w:t>出版社：北京：华文出版社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美满人生方程式 评论地址：https://www.jiaokey.com/book/detail/11845486.html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