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百万大决定  世界是如何运作的？</w:t>
      </w:r>
    </w:p>
    <w:p>
      <w:r>
        <w:rPr>
          <w:rFonts w:ascii="宋体" w:hAnsi="宋体" w:eastAsia="宋体"/>
          <w:sz w:val="24"/>
        </w:rPr>
        <w:t>（美）詹姆斯·索诺维尔基（James Surowiecki）著；孟永彪译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百万大决定  世界是如何运作的？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（美）詹姆斯·索诺维尔基（James Surowiecki）著；孟永彪译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本书出售、求购地址：https://www.jiaokey.com/book/detail/11845484.html</w:t>
      </w:r>
    </w:p>
    <w:p>
      <w:r>
        <w:t>更多相关图书推荐：https://www.jiaokey.com</w:t>
      </w:r>
    </w:p>
    <w:p>
      <w:r>
        <w:t>（美）詹姆斯·索诺维尔基（James Surowiecki）著；孟永彪译 其他作品：https://www.jiaokey.com/tag/（美）詹姆斯·索诺维尔基（James Surowiecki）著；孟永彪译.html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关键词搜索：https://www.jiaokey.com/tag/百万大决定  世界是如何运作的？.html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