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变频器自动化工程实践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变频器自动化工程实践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本书出售、求购地址：https://www.jiaokey.com/book/detail/11845390.html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关键词搜索：https://www.jiaokey.com/tag/变频器自动化工程实践.html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